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2729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4754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«Региональная Служба Взыскания» к Сорокиной Ирине Юрьевне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«Региональная Служба Взыскания» </w:t>
      </w:r>
      <w:r>
        <w:rPr>
          <w:rFonts w:ascii="Times New Roman" w:eastAsia="Times New Roman" w:hAnsi="Times New Roman" w:cs="Times New Roman"/>
          <w:sz w:val="28"/>
          <w:szCs w:val="28"/>
        </w:rPr>
        <w:t>(ИНН 7707782563)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Сорокиной Ирине Юрьевне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1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2729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0rplc-10">
    <w:name w:val="cat-UserDefined grp-1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